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Gaming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building    </w:t>
      </w:r>
      <w:r>
        <w:t xml:space="preserve">   reality    </w:t>
      </w:r>
      <w:r>
        <w:t xml:space="preserve">   level    </w:t>
      </w:r>
      <w:r>
        <w:t xml:space="preserve">   swim    </w:t>
      </w:r>
      <w:r>
        <w:t xml:space="preserve">   logic    </w:t>
      </w:r>
      <w:r>
        <w:t xml:space="preserve">   disaster    </w:t>
      </w:r>
      <w:r>
        <w:t xml:space="preserve">   successful    </w:t>
      </w:r>
      <w:r>
        <w:t xml:space="preserve">   technical    </w:t>
      </w:r>
      <w:r>
        <w:t xml:space="preserve">   stability    </w:t>
      </w:r>
      <w:r>
        <w:t xml:space="preserve">   map    </w:t>
      </w:r>
      <w:r>
        <w:t xml:space="preserve">   fire    </w:t>
      </w:r>
      <w:r>
        <w:t xml:space="preserve">   sources    </w:t>
      </w:r>
      <w:r>
        <w:t xml:space="preserve">   challenging    </w:t>
      </w:r>
      <w:r>
        <w:t xml:space="preserve">   simulation    </w:t>
      </w:r>
      <w:r>
        <w:t xml:space="preserve">   power    </w:t>
      </w:r>
      <w:r>
        <w:t xml:space="preserve">   effects    </w:t>
      </w:r>
      <w:r>
        <w:t xml:space="preserve">   minds    </w:t>
      </w:r>
      <w:r>
        <w:t xml:space="preserve">   running    </w:t>
      </w:r>
      <w:r>
        <w:t xml:space="preserve">   survival    </w:t>
      </w:r>
      <w:r>
        <w:t xml:space="preserve">   movement    </w:t>
      </w:r>
      <w:r>
        <w:t xml:space="preserve">   obstacles    </w:t>
      </w:r>
      <w:r>
        <w:t xml:space="preserve">   call of duty    </w:t>
      </w:r>
      <w:r>
        <w:t xml:space="preserve">   racing    </w:t>
      </w:r>
      <w:r>
        <w:t xml:space="preserve">   gaming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</dc:title>
  <dcterms:created xsi:type="dcterms:W3CDTF">2021-10-11T07:46:12Z</dcterms:created>
  <dcterms:modified xsi:type="dcterms:W3CDTF">2021-10-11T07:46:12Z</dcterms:modified>
</cp:coreProperties>
</file>