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break into their house for no reason what so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Dude.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Senpai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Famous for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Subscribed on YT</w:t>
            </w:r>
          </w:p>
        </w:tc>
      </w:tr>
    </w:tbl>
    <w:p>
      <w:pPr>
        <w:pStyle w:val="WordBankMedium"/>
      </w:pPr>
      <w:r>
        <w:t xml:space="preserve">   Minecraft    </w:t>
      </w:r>
      <w:r>
        <w:t xml:space="preserve">   Geometry Dash    </w:t>
      </w:r>
      <w:r>
        <w:t xml:space="preserve">   Yandere Simulator    </w:t>
      </w:r>
      <w:r>
        <w:t xml:space="preserve">   Hello Neighbour    </w:t>
      </w:r>
      <w:r>
        <w:t xml:space="preserve">   XBox    </w:t>
      </w:r>
      <w:r>
        <w:t xml:space="preserve">   PS4    </w:t>
      </w:r>
      <w:r>
        <w:t xml:space="preserve">   Sims 4    </w:t>
      </w:r>
      <w:r>
        <w:t xml:space="preserve">   Douchebag Workout 2    </w:t>
      </w:r>
      <w:r>
        <w:t xml:space="preserve">   Call Of Duty    </w:t>
      </w:r>
      <w:r>
        <w:t xml:space="preserve">   Kubz Scouts    </w:t>
      </w:r>
      <w:r>
        <w:t xml:space="preserve">   DanTDM    </w:t>
      </w:r>
      <w:r>
        <w:t xml:space="preserve">   PewDiePie    </w:t>
      </w:r>
      <w:r>
        <w:t xml:space="preserve">   Cool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2021-10-11T07:46:17Z</dcterms:created>
  <dcterms:modified xsi:type="dcterms:W3CDTF">2021-10-11T07:46:17Z</dcterms:modified>
</cp:coreProperties>
</file>