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Gaming And Streaming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Apex Legends    </w:t>
      </w:r>
      <w:r>
        <w:t xml:space="preserve">   Dude Perfect    </w:t>
      </w:r>
      <w:r>
        <w:t xml:space="preserve">   Fortnite    </w:t>
      </w:r>
      <w:r>
        <w:t xml:space="preserve">   Gaming    </w:t>
      </w:r>
      <w:r>
        <w:t xml:space="preserve">   Instagram    </w:t>
      </w:r>
      <w:r>
        <w:t xml:space="preserve">   Minecraft    </w:t>
      </w:r>
      <w:r>
        <w:t xml:space="preserve">   Ninja    </w:t>
      </w:r>
      <w:r>
        <w:t xml:space="preserve">   Pewdiepie    </w:t>
      </w:r>
      <w:r>
        <w:t xml:space="preserve">   PUB G    </w:t>
      </w:r>
      <w:r>
        <w:t xml:space="preserve">   Ronaldo    </w:t>
      </w:r>
      <w:r>
        <w:t xml:space="preserve">   Selena Gomez    </w:t>
      </w:r>
      <w:r>
        <w:t xml:space="preserve">   Streaming    </w:t>
      </w:r>
      <w:r>
        <w:t xml:space="preserve">   Tfue    </w:t>
      </w:r>
      <w:r>
        <w:t xml:space="preserve">   Twitch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And Streaming</dc:title>
  <dcterms:created xsi:type="dcterms:W3CDTF">2021-10-11T07:46:38Z</dcterms:created>
  <dcterms:modified xsi:type="dcterms:W3CDTF">2021-10-11T07:46:38Z</dcterms:modified>
</cp:coreProperties>
</file>