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never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THWIP!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over 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plumber that fights turtles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rouge squadron going dark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season 1 chapter 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cortana, what's the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creeper, aw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hadouken!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Gotta go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you're gonna have a bad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cheese wheel that eats ghosts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Crossword</dc:title>
  <dcterms:created xsi:type="dcterms:W3CDTF">2021-10-11T07:47:20Z</dcterms:created>
  <dcterms:modified xsi:type="dcterms:W3CDTF">2021-10-11T07:47:20Z</dcterms:modified>
</cp:coreProperties>
</file>