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Starlink    </w:t>
      </w:r>
      <w:r>
        <w:t xml:space="preserve">   Headset    </w:t>
      </w:r>
      <w:r>
        <w:t xml:space="preserve">   Controller    </w:t>
      </w:r>
      <w:r>
        <w:t xml:space="preserve">   Pc    </w:t>
      </w:r>
      <w:r>
        <w:t xml:space="preserve">   Xbox series x    </w:t>
      </w:r>
      <w:r>
        <w:t xml:space="preserve">   PS5    </w:t>
      </w:r>
      <w:r>
        <w:t xml:space="preserve">   Roblox    </w:t>
      </w:r>
      <w:r>
        <w:t xml:space="preserve">   Fortnite    </w:t>
      </w:r>
      <w:r>
        <w:t xml:space="preserve">   Minecraft    </w:t>
      </w:r>
      <w:r>
        <w:t xml:space="preserve">   Xbox    </w:t>
      </w:r>
      <w:r>
        <w:t xml:space="preserve">   Playstation    </w:t>
      </w:r>
      <w:r>
        <w:t xml:space="preserve">   Rocket league    </w:t>
      </w:r>
      <w:r>
        <w:t xml:space="preserve">   Animal crossing    </w:t>
      </w:r>
      <w:r>
        <w:t xml:space="preserve">   Zelda    </w:t>
      </w:r>
      <w:r>
        <w:t xml:space="preserve">   Switchlite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Crossword</dc:title>
  <dcterms:created xsi:type="dcterms:W3CDTF">2021-10-11T07:47:43Z</dcterms:created>
  <dcterms:modified xsi:type="dcterms:W3CDTF">2021-10-11T07:47:43Z</dcterms:modified>
</cp:coreProperties>
</file>