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callofduty    </w:t>
      </w:r>
      <w:r>
        <w:t xml:space="preserve">   supermario    </w:t>
      </w:r>
      <w:r>
        <w:t xml:space="preserve">   videogames    </w:t>
      </w:r>
      <w:r>
        <w:t xml:space="preserve">   levelup    </w:t>
      </w:r>
      <w:r>
        <w:t xml:space="preserve">   quickscope    </w:t>
      </w:r>
      <w:r>
        <w:t xml:space="preserve">   button    </w:t>
      </w:r>
      <w:r>
        <w:t xml:space="preserve">   joystick    </w:t>
      </w:r>
      <w:r>
        <w:t xml:space="preserve">   controller    </w:t>
      </w:r>
      <w:r>
        <w:t xml:space="preserve">   highscore    </w:t>
      </w:r>
      <w:r>
        <w:t xml:space="preserve">   xbox    </w:t>
      </w:r>
      <w:r>
        <w:t xml:space="preserve">   Playstation    </w:t>
      </w:r>
      <w:r>
        <w:t xml:space="preserve">   Nintendo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Wordsearch</dc:title>
  <dcterms:created xsi:type="dcterms:W3CDTF">2021-10-11T07:46:03Z</dcterms:created>
  <dcterms:modified xsi:type="dcterms:W3CDTF">2021-10-11T07:46:03Z</dcterms:modified>
</cp:coreProperties>
</file>