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Link: Project. Void. 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Monster type in "The Wicher"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Isaac Clarke's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"Saints Row"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Link: Asylum. City.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"Hogs of War" team, American representation.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Worms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Gaming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Link: Gotham. Spark.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Protagonist of "Dino Crisis" (1999)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Gen Atari console released in 1993.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Biblical creation of hedgehogs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Runic Games 2009 rpg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Minecrafts explosive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Xbox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-"Rock --- for Saving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Abe had an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 Wars.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"Oblivion" character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Mario's original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Names of Dante's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Defunkt developer (1994-2014)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Huge gaming expo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crossword #1</dc:title>
  <dcterms:created xsi:type="dcterms:W3CDTF">2021-10-11T07:46:24Z</dcterms:created>
  <dcterms:modified xsi:type="dcterms:W3CDTF">2021-10-11T07:46:24Z</dcterms:modified>
</cp:coreProperties>
</file>