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Gaming (if anyone knows all these games then they're a true gamer)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Walking Dead    </w:t>
      </w:r>
      <w:r>
        <w:t xml:space="preserve">   Last Of Us    </w:t>
      </w:r>
      <w:r>
        <w:t xml:space="preserve">   Dayz    </w:t>
      </w:r>
      <w:r>
        <w:t xml:space="preserve">   Twin Souls    </w:t>
      </w:r>
      <w:r>
        <w:t xml:space="preserve">   Assassins Creed    </w:t>
      </w:r>
      <w:r>
        <w:t xml:space="preserve">   Far Cry    </w:t>
      </w:r>
      <w:r>
        <w:t xml:space="preserve">   Five Nights At Freddy's    </w:t>
      </w:r>
      <w:r>
        <w:t xml:space="preserve">   Dying Light    </w:t>
      </w:r>
      <w:r>
        <w:t xml:space="preserve">   Warzone    </w:t>
      </w:r>
      <w:r>
        <w:t xml:space="preserve">   Spider Man    </w:t>
      </w:r>
      <w:r>
        <w:t xml:space="preserve">   Flappy Bird    </w:t>
      </w:r>
      <w:r>
        <w:t xml:space="preserve">   Streets Of Rage    </w:t>
      </w:r>
      <w:r>
        <w:t xml:space="preserve">   The Evil Within    </w:t>
      </w:r>
      <w:r>
        <w:t xml:space="preserve">   Resident Evil    </w:t>
      </w:r>
      <w:r>
        <w:t xml:space="preserve">   Roblox    </w:t>
      </w:r>
      <w:r>
        <w:t xml:space="preserve">   Mortal Kombat    </w:t>
      </w:r>
      <w:r>
        <w:t xml:space="preserve">   Forza Horizon    </w:t>
      </w:r>
      <w:r>
        <w:t xml:space="preserve">   The escapist    </w:t>
      </w:r>
      <w:r>
        <w:t xml:space="preserve">   Outlast    </w:t>
      </w:r>
      <w:r>
        <w:t xml:space="preserve">   Krunker.io    </w:t>
      </w:r>
      <w:r>
        <w:t xml:space="preserve">   Paper.io    </w:t>
      </w:r>
      <w:r>
        <w:t xml:space="preserve">   Call Of Duty    </w:t>
      </w:r>
      <w:r>
        <w:t xml:space="preserve">   Warface    </w:t>
      </w:r>
      <w:r>
        <w:t xml:space="preserve">   Kick the buddy    </w:t>
      </w:r>
      <w:r>
        <w:t xml:space="preserve">   Minecraft    </w:t>
      </w:r>
      <w:r>
        <w:t xml:space="preserve">   Apex Legends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(if anyone knows all these games then they're a true gamer)</dc:title>
  <dcterms:created xsi:type="dcterms:W3CDTF">2021-10-11T07:47:16Z</dcterms:created>
  <dcterms:modified xsi:type="dcterms:W3CDTF">2021-10-11T07:47:16Z</dcterms:modified>
</cp:coreProperties>
</file>