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Gaming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someone who is quite good at the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someone who is being a rude and mean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easy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healing items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away from keyboard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someone who is trash at the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kill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someone good helping someone bad win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wipe a squad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wipingg the other team on your own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killing someone without scoping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using your ultimate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quickly eliminate a opponent after scoping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dominating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debuff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good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someone who is new to the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bring someone back to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boost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going up and down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Gaming terms</dc:title>
  <dcterms:created xsi:type="dcterms:W3CDTF">2021-10-11T07:47:22Z</dcterms:created>
  <dcterms:modified xsi:type="dcterms:W3CDTF">2021-10-11T07:47:22Z</dcterms:modified>
</cp:coreProperties>
</file>