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Gaming.....part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AUSTIN POWERS    </w:t>
      </w:r>
      <w:r>
        <w:t xml:space="preserve">   BELLY DOOR    </w:t>
      </w:r>
      <w:r>
        <w:t xml:space="preserve">   BUTTONS    </w:t>
      </w:r>
      <w:r>
        <w:t xml:space="preserve">   CANDLE    </w:t>
      </w:r>
      <w:r>
        <w:t xml:space="preserve">   CASH EXPRESS    </w:t>
      </w:r>
      <w:r>
        <w:t xml:space="preserve">   COIN IN    </w:t>
      </w:r>
      <w:r>
        <w:t xml:space="preserve">   DRAGON RISING    </w:t>
      </w:r>
      <w:r>
        <w:t xml:space="preserve">   EAGLE BUCKS    </w:t>
      </w:r>
      <w:r>
        <w:t xml:space="preserve">   FREEPLAY    </w:t>
      </w:r>
      <w:r>
        <w:t xml:space="preserve">   FRIENDS    </w:t>
      </w:r>
      <w:r>
        <w:t xml:space="preserve">   GOLD BAR SEVENS    </w:t>
      </w:r>
      <w:r>
        <w:t xml:space="preserve">   HOT SHOT    </w:t>
      </w:r>
      <w:r>
        <w:t xml:space="preserve">   IRONMAN    </w:t>
      </w:r>
      <w:r>
        <w:t xml:space="preserve">   LEPRECHAUN’S GOLD    </w:t>
      </w:r>
      <w:r>
        <w:t xml:space="preserve">   LIGHTNING LINK    </w:t>
      </w:r>
      <w:r>
        <w:t xml:space="preserve">   LOCATION    </w:t>
      </w:r>
      <w:r>
        <w:t xml:space="preserve">   LUCKY LIGHTS    </w:t>
      </w:r>
      <w:r>
        <w:t xml:space="preserve">   PAY TABLE    </w:t>
      </w:r>
      <w:r>
        <w:t xml:space="preserve">   PINK DIAMOND    </w:t>
      </w:r>
      <w:r>
        <w:t xml:space="preserve">   POWER SUPPLY    </w:t>
      </w:r>
      <w:r>
        <w:t xml:space="preserve">   PROGRESSIVE    </w:t>
      </w:r>
      <w:r>
        <w:t xml:space="preserve">   RETRIGGER    </w:t>
      </w:r>
      <w:r>
        <w:t xml:space="preserve">   SUPER TIMES PAY    </w:t>
      </w:r>
      <w:r>
        <w:t xml:space="preserve">   TED    </w:t>
      </w:r>
      <w:r>
        <w:t xml:space="preserve">   TILT    </w:t>
      </w:r>
      <w:r>
        <w:t xml:space="preserve">   TITO    </w:t>
      </w:r>
      <w:r>
        <w:t xml:space="preserve">   WILD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Gaming.....part 2</dc:title>
  <dcterms:created xsi:type="dcterms:W3CDTF">2021-10-11T07:46:00Z</dcterms:created>
  <dcterms:modified xsi:type="dcterms:W3CDTF">2021-10-11T07:46:00Z</dcterms:modified>
</cp:coreProperties>
</file>