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join two words or parts of a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show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introduce a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shows feelings or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shows a more distant break than a comma?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include more information and add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indicates the end of a sentence?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indicates a short pause when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for the first letter of a sentence and a person, place or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used at the end of a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show speech on a written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incorporate additional information into a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show a break in thought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Gammar</dc:title>
  <dcterms:created xsi:type="dcterms:W3CDTF">2021-10-11T07:46:22Z</dcterms:created>
  <dcterms:modified xsi:type="dcterms:W3CDTF">2021-10-11T07:46:22Z</dcterms:modified>
</cp:coreProperties>
</file>