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Gamta ir žmogus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Kokie maisto produktai yra maisto piramydės viršūnėje?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gausu vitamino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vadinami gyvūnai kurie nevalgo mėsos?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Kokio mineralo gausu piene?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Populiariausias angliavandianis?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Kokiuose taukuose yra daug vitamino 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vadinami gyvūnai kurie valgo mėsą?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Kokio mineralo yra daug mėsoje, buroke, aprikosuose?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vadinami žmonės kurie nevalgo mėsos?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vadinami gyvūnai kurie minta žolėmis ir mėsa?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Gamta ir žmogus</dc:title>
  <dcterms:created xsi:type="dcterms:W3CDTF">2021-10-11T07:47:31Z</dcterms:created>
  <dcterms:modified xsi:type="dcterms:W3CDTF">2021-10-11T07:47:31Z</dcterms:modified>
</cp:coreProperties>
</file>