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AMRITSARMASSACRE    </w:t>
      </w:r>
      <w:r>
        <w:t xml:space="preserve">   PROTEST    </w:t>
      </w:r>
      <w:r>
        <w:t xml:space="preserve">   PEACE    </w:t>
      </w:r>
      <w:r>
        <w:t xml:space="preserve">   VIOLENCE    </w:t>
      </w:r>
      <w:r>
        <w:t xml:space="preserve">   CAUSALITY    </w:t>
      </w:r>
      <w:r>
        <w:t xml:space="preserve">   GLOBALISATION    </w:t>
      </w:r>
      <w:r>
        <w:t xml:space="preserve">   SYSTEMS    </w:t>
      </w:r>
      <w:r>
        <w:t xml:space="preserve">   POWER    </w:t>
      </w:r>
      <w:r>
        <w:t xml:space="preserve">   SEGREGATION    </w:t>
      </w:r>
      <w:r>
        <w:t xml:space="preserve">   RACISM    </w:t>
      </w:r>
      <w:r>
        <w:t xml:space="preserve">   SOUTHAFRICA    </w:t>
      </w:r>
      <w:r>
        <w:t xml:space="preserve">   INDIA    </w:t>
      </w:r>
      <w:r>
        <w:t xml:space="preserve">   SALTMARCH    </w:t>
      </w:r>
      <w:r>
        <w:t xml:space="preserve">   SATYAGRAHA    </w:t>
      </w:r>
      <w:r>
        <w:t xml:space="preserve">   HINDUISM    </w:t>
      </w:r>
      <w:r>
        <w:t xml:space="preserve">  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</dc:title>
  <dcterms:created xsi:type="dcterms:W3CDTF">2021-10-11T07:47:05Z</dcterms:created>
  <dcterms:modified xsi:type="dcterms:W3CDTF">2021-10-11T07:47:05Z</dcterms:modified>
</cp:coreProperties>
</file>