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teachings    </w:t>
      </w:r>
      <w:r>
        <w:t xml:space="preserve">   together    </w:t>
      </w:r>
      <w:r>
        <w:t xml:space="preserve">   community    </w:t>
      </w:r>
      <w:r>
        <w:t xml:space="preserve">   role model    </w:t>
      </w:r>
      <w:r>
        <w:t xml:space="preserve">   inspirational    </w:t>
      </w:r>
      <w:r>
        <w:t xml:space="preserve">   unfair    </w:t>
      </w:r>
      <w:r>
        <w:t xml:space="preserve">   injustice    </w:t>
      </w:r>
      <w:r>
        <w:t xml:space="preserve">   passive    </w:t>
      </w:r>
      <w:r>
        <w:t xml:space="preserve">   pacifist    </w:t>
      </w:r>
      <w:r>
        <w:t xml:space="preserve">   non-violence    </w:t>
      </w:r>
      <w:r>
        <w:t xml:space="preserve">   oppression    </w:t>
      </w:r>
      <w:r>
        <w:t xml:space="preserve">   apartheid    </w:t>
      </w:r>
      <w:r>
        <w:t xml:space="preserve">   racism    </w:t>
      </w:r>
      <w:r>
        <w:t xml:space="preserve">   challenge    </w:t>
      </w:r>
      <w:r>
        <w:t xml:space="preserve">   authorities    </w:t>
      </w:r>
      <w:r>
        <w:t xml:space="preserve">   prejudice    </w:t>
      </w:r>
      <w:r>
        <w:t xml:space="preserve">   campaign    </w:t>
      </w:r>
      <w:r>
        <w:t xml:space="preserve">   Hindu    </w:t>
      </w:r>
      <w:r>
        <w:t xml:space="preserve">   discrimination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</dc:title>
  <dcterms:created xsi:type="dcterms:W3CDTF">2021-10-11T07:47:33Z</dcterms:created>
  <dcterms:modified xsi:type="dcterms:W3CDTF">2021-10-11T07:47:33Z</dcterms:modified>
</cp:coreProperties>
</file>