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Gandhi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Gandhi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Gandhi's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Gandhi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assassinated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Gandhi fast?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Gandhi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Gandhi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non-violence movement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Gandhi's longest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our skit? (thumbs up or terrible)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Gandhi's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Gandhi ever to believe that violence was the answer to a conflict? (Yes or no!)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was he nominated for the Nobel Peace Prize?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</dc:title>
  <dcterms:created xsi:type="dcterms:W3CDTF">2021-10-11T07:47:11Z</dcterms:created>
  <dcterms:modified xsi:type="dcterms:W3CDTF">2021-10-11T07:47:11Z</dcterms:modified>
</cp:coreProperties>
</file>