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Gandhi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Gandhi's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read the scriptures of every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Gandhi would not ______ for days until riots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Gandhi was young he studied to be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Gandhi had these, they showed how he could see the world in many different perspectives.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Gandhi experinced racism first hand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believed in human rights and nonviolence.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one of the few items he had which represented his forgiveness and he walked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 ___ for an ___ makes the whole world blind"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Gandhi decided to harvest this when the British put a tax on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Crossword</dc:title>
  <dcterms:created xsi:type="dcterms:W3CDTF">2021-10-11T07:46:15Z</dcterms:created>
  <dcterms:modified xsi:type="dcterms:W3CDTF">2021-10-11T07:46:15Z</dcterms:modified>
</cp:coreProperties>
</file>