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Gandhi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Gandhi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was Gandhi's longest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murdered Gandhi?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did Gandhi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Gandhi's method of solving an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Gandhi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Gandhi's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Gandhi's full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Gandhi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Gandhi's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Gandhi fighting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our skit cool? (yes or 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Gandi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Gandhi believe that violence is the answer?</w:t>
            </w:r>
          </w:p>
        </w:tc>
      </w:tr>
    </w:tbl>
    <w:p>
      <w:pPr>
        <w:pStyle w:val="WordBankMedium"/>
      </w:pPr>
      <w:r>
        <w:t xml:space="preserve">   October 2nd 1869    </w:t>
      </w:r>
      <w:r>
        <w:t xml:space="preserve">   January 30th 1939    </w:t>
      </w:r>
      <w:r>
        <w:t xml:space="preserve">   Seventeen    </w:t>
      </w:r>
      <w:r>
        <w:t xml:space="preserve">   Mohandas Gandhi    </w:t>
      </w:r>
      <w:r>
        <w:t xml:space="preserve">   Assassination    </w:t>
      </w:r>
      <w:r>
        <w:t xml:space="preserve">   Mohandas Gandhi    </w:t>
      </w:r>
      <w:r>
        <w:t xml:space="preserve">   Nathuram Godse    </w:t>
      </w:r>
      <w:r>
        <w:t xml:space="preserve">   Porbandar India    </w:t>
      </w:r>
      <w:r>
        <w:t xml:space="preserve">   The British rule    </w:t>
      </w:r>
      <w:r>
        <w:t xml:space="preserve">   Fasting    </w:t>
      </w:r>
      <w:r>
        <w:t xml:space="preserve">   Hinduism    </w:t>
      </w:r>
      <w:r>
        <w:t xml:space="preserve">   Yes    </w:t>
      </w:r>
      <w:r>
        <w:t xml:space="preserve">   No    </w:t>
      </w:r>
      <w:r>
        <w:t xml:space="preserve">   Twenty one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 Crossword Puzzle</dc:title>
  <dcterms:created xsi:type="dcterms:W3CDTF">2021-10-11T07:47:09Z</dcterms:created>
  <dcterms:modified xsi:type="dcterms:W3CDTF">2021-10-11T07:47:09Z</dcterms:modified>
</cp:coreProperties>
</file>