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Gandhi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Gandhi read from the scriptures of every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Gandhi was the __________ of the Saltshaker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Gandhi was a very _______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time a riot started, Gandhi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Gandhi fought for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Gandhi often faced _______ for his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Gandhi's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Gandhi was this before he became an untouchable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Gandhi's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Gandhi studied to be this when he was young</w:t>
            </w:r>
          </w:p>
        </w:tc>
      </w:tr>
    </w:tbl>
    <w:p>
      <w:pPr>
        <w:pStyle w:val="WordBankMedium"/>
      </w:pPr>
      <w:r>
        <w:t xml:space="preserve">   equal rights    </w:t>
      </w:r>
      <w:r>
        <w:t xml:space="preserve">   India    </w:t>
      </w:r>
      <w:r>
        <w:t xml:space="preserve">   prince    </w:t>
      </w:r>
      <w:r>
        <w:t xml:space="preserve">   leader    </w:t>
      </w:r>
      <w:r>
        <w:t xml:space="preserve">   fasted    </w:t>
      </w:r>
      <w:r>
        <w:t xml:space="preserve">   non-violent    </w:t>
      </w:r>
      <w:r>
        <w:t xml:space="preserve">   lawyer    </w:t>
      </w:r>
      <w:r>
        <w:t xml:space="preserve">   incarceration    </w:t>
      </w:r>
      <w:r>
        <w:t xml:space="preserve">   Mahatma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Gandhi Crossword Puzzle</dc:title>
  <dcterms:created xsi:type="dcterms:W3CDTF">2021-10-11T07:46:31Z</dcterms:created>
  <dcterms:modified xsi:type="dcterms:W3CDTF">2021-10-11T07:46:31Z</dcterms:modified>
</cp:coreProperties>
</file>