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 and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party represented Hindus living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this war Britain started to lose power over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non-violence, refusing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Indian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Muslims break away to form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march to boycott salt produced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non-violence, refusing to use certain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 gained this in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league represented Muslims living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massacre of 400 people peacefully protesting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refusing to follow an unjust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movement called for immediate independence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acts put tax on British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to curve violent protests, allowed protesters to be jailed up to two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and India</dc:title>
  <dcterms:created xsi:type="dcterms:W3CDTF">2022-08-17T21:29:14Z</dcterms:created>
  <dcterms:modified xsi:type="dcterms:W3CDTF">2022-08-17T21:29:14Z</dcterms:modified>
</cp:coreProperties>
</file>