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Gandhi and Lenin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real first name of Gandhi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Gandhi's idea about nonviolent civil disobedience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which colonized India in 18th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natural resource on which Britain had monopoly in 20th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social democracy party, which was created by Lenin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in Russia in which the tsar dynasty were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Ideology of equilibrium between social classes which was supported by Lenin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Britain policy of extending a country's power and influence through colonization, use of military force, or other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title of the ruler of Russia before 1917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Surname of a person whose works about communism influenced Lenin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main religions that Gandhi adhered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last tsar dynasty in Russia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Gandhi and Lenin</dc:title>
  <dcterms:created xsi:type="dcterms:W3CDTF">2021-10-11T07:47:02Z</dcterms:created>
  <dcterms:modified xsi:type="dcterms:W3CDTF">2021-10-11T07:47:02Z</dcterms:modified>
</cp:coreProperties>
</file>