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in a celestial person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One's thoughts and feelings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 Activist who lead indian independence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broad term for an electrical mechanism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One's power over the body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the male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ferocity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government in which the minority has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and bearable controllable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earliest writings of the hindus.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Gandhi's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can be proven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</dc:title>
  <dcterms:created xsi:type="dcterms:W3CDTF">2021-10-11T07:46:49Z</dcterms:created>
  <dcterms:modified xsi:type="dcterms:W3CDTF">2021-10-11T07:46:49Z</dcterms:modified>
</cp:coreProperties>
</file>