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Gandhi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protest Gandhi 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Gandhi was thrown off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where Gandhi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are not getting fair treatment: something Gandhi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Gandhi gave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Meat-free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of many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 Gandhi studied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non-violence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crossword</dc:title>
  <dcterms:created xsi:type="dcterms:W3CDTF">2021-10-11T07:46:40Z</dcterms:created>
  <dcterms:modified xsi:type="dcterms:W3CDTF">2021-10-11T07:46:40Z</dcterms:modified>
</cp:coreProperties>
</file>