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Gandhi believed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words said by Gandhi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 he practised 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Ashram in Gujarat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Ahimsa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Gandhiji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Dandi march</w:t>
            </w:r>
          </w:p>
        </w:tc>
      </w:tr>
    </w:tbl>
    <w:p>
      <w:pPr>
        <w:pStyle w:val="WordBankSmall"/>
      </w:pPr>
      <w:r>
        <w:t xml:space="preserve">   Gujarat    </w:t>
      </w:r>
      <w:r>
        <w:t xml:space="preserve">   October    </w:t>
      </w:r>
      <w:r>
        <w:t xml:space="preserve">   Non-violence    </w:t>
      </w:r>
      <w:r>
        <w:t xml:space="preserve">   Putli Bai    </w:t>
      </w:r>
      <w:r>
        <w:t xml:space="preserve">   Porbandar    </w:t>
      </w:r>
      <w:r>
        <w:t xml:space="preserve">   South Africa    </w:t>
      </w:r>
      <w:r>
        <w:t xml:space="preserve">   Sabarmati    </w:t>
      </w:r>
      <w:r>
        <w:t xml:space="preserve">   Hey Ram    </w:t>
      </w:r>
      <w:r>
        <w:t xml:space="preserve">   Kasthurba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</dc:title>
  <dcterms:created xsi:type="dcterms:W3CDTF">2021-10-11T07:46:53Z</dcterms:created>
  <dcterms:modified xsi:type="dcterms:W3CDTF">2021-10-11T07:46:53Z</dcterms:modified>
</cp:coreProperties>
</file>