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Gandhi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Hindu    </w:t>
      </w:r>
      <w:r>
        <w:t xml:space="preserve">   Prison    </w:t>
      </w:r>
      <w:r>
        <w:t xml:space="preserve">   Salt March    </w:t>
      </w:r>
      <w:r>
        <w:t xml:space="preserve">   Mahatma    </w:t>
      </w:r>
      <w:r>
        <w:t xml:space="preserve">   Poverty    </w:t>
      </w:r>
      <w:r>
        <w:t xml:space="preserve">   British Empire    </w:t>
      </w:r>
      <w:r>
        <w:t xml:space="preserve">   General Dyer    </w:t>
      </w:r>
      <w:r>
        <w:t xml:space="preserve">   Justice    </w:t>
      </w:r>
      <w:r>
        <w:t xml:space="preserve">   Protest    </w:t>
      </w:r>
      <w:r>
        <w:t xml:space="preserve">   Lawyer    </w:t>
      </w:r>
      <w:r>
        <w:t xml:space="preserve">   non violence    </w:t>
      </w:r>
      <w:r>
        <w:t xml:space="preserve">   South Africa    </w:t>
      </w:r>
      <w:r>
        <w:t xml:space="preserve">   Racism    </w:t>
      </w:r>
      <w:r>
        <w:t xml:space="preserve">   Passes    </w:t>
      </w:r>
      <w:r>
        <w:t xml:space="preserve">   Amritsar    </w:t>
      </w:r>
      <w:r>
        <w:t xml:space="preserve">   India    </w:t>
      </w:r>
      <w:r>
        <w:t xml:space="preserve">   Satyagraha    </w:t>
      </w:r>
      <w:r>
        <w:t xml:space="preserve">   Ahimsa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Gandhi wordsearch</dc:title>
  <dcterms:created xsi:type="dcterms:W3CDTF">2021-10-11T07:47:40Z</dcterms:created>
  <dcterms:modified xsi:type="dcterms:W3CDTF">2021-10-11T07:47:40Z</dcterms:modified>
</cp:coreProperties>
</file>