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Ganesha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Obstacle Remover    </w:t>
      </w:r>
      <w:r>
        <w:t xml:space="preserve">   Trunk    </w:t>
      </w:r>
      <w:r>
        <w:t xml:space="preserve">   Mouse    </w:t>
      </w:r>
      <w:r>
        <w:t xml:space="preserve">   Ganapathi    </w:t>
      </w:r>
      <w:r>
        <w:t xml:space="preserve">   Mooshika    </w:t>
      </w:r>
      <w:r>
        <w:t xml:space="preserve">   Modaka    </w:t>
      </w:r>
      <w:r>
        <w:t xml:space="preserve">   Gajanana    </w:t>
      </w:r>
      <w:r>
        <w:t xml:space="preserve">   Vighnesa    </w:t>
      </w:r>
      <w:r>
        <w:t xml:space="preserve">   Vinayaka    </w:t>
      </w:r>
      <w:r>
        <w:t xml:space="preserve">   Ganesha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Ganesha</dc:title>
  <dcterms:created xsi:type="dcterms:W3CDTF">2021-10-11T07:46:21Z</dcterms:created>
  <dcterms:modified xsi:type="dcterms:W3CDTF">2021-10-11T07:46:21Z</dcterms:modified>
</cp:coreProperties>
</file>