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Ganesha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Vikat    </w:t>
      </w:r>
      <w:r>
        <w:t xml:space="preserve">   Tarun    </w:t>
      </w:r>
      <w:r>
        <w:t xml:space="preserve">   Purush    </w:t>
      </w:r>
      <w:r>
        <w:t xml:space="preserve">   Bheema    </w:t>
      </w:r>
      <w:r>
        <w:t xml:space="preserve">   Amit    </w:t>
      </w:r>
      <w:r>
        <w:t xml:space="preserve">   Kapila    </w:t>
      </w:r>
      <w:r>
        <w:t xml:space="preserve">   Kirti    </w:t>
      </w:r>
      <w:r>
        <w:t xml:space="preserve">   Omkara    </w:t>
      </w:r>
      <w:r>
        <w:t xml:space="preserve">   Shewta    </w:t>
      </w:r>
      <w:r>
        <w:t xml:space="preserve">   Umaputra    </w:t>
      </w:r>
      <w:r>
        <w:t xml:space="preserve">   Siddhivinayaka    </w:t>
      </w:r>
      <w:r>
        <w:t xml:space="preserve">   Shashivarnam    </w:t>
      </w:r>
      <w:r>
        <w:t xml:space="preserve">   Rudrapriya    </w:t>
      </w:r>
      <w:r>
        <w:t xml:space="preserve">   Pitambara    </w:t>
      </w:r>
      <w:r>
        <w:t xml:space="preserve">   Nandana    </w:t>
      </w:r>
      <w:r>
        <w:t xml:space="preserve">   Musikavahana    </w:t>
      </w:r>
      <w:r>
        <w:t xml:space="preserve">   Mrityumjaya    </w:t>
      </w:r>
      <w:r>
        <w:t xml:space="preserve">   Mangalamurti    </w:t>
      </w:r>
      <w:r>
        <w:t xml:space="preserve">   Kripalu    </w:t>
      </w:r>
      <w:r>
        <w:t xml:space="preserve">   Ganapati    </w:t>
      </w:r>
      <w:r>
        <w:t xml:space="preserve">   Gajanana    </w:t>
      </w:r>
      <w:r>
        <w:t xml:space="preserve">   Ekadanta    </w:t>
      </w:r>
      <w:r>
        <w:t xml:space="preserve">   Durja    </w:t>
      </w:r>
      <w:r>
        <w:t xml:space="preserve">   Chaturbuj    </w:t>
      </w:r>
      <w:r>
        <w:t xml:space="preserve">   Buddhipriya    </w:t>
      </w:r>
      <w:r>
        <w:t xml:space="preserve">   Buddhinath    </w:t>
      </w:r>
      <w:r>
        <w:t xml:space="preserve">   Balachandra    </w:t>
      </w:r>
      <w:r>
        <w:t xml:space="preserve">   Ganesha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Ganesha Cross words</dc:title>
  <dcterms:created xsi:type="dcterms:W3CDTF">2021-10-11T07:47:08Z</dcterms:created>
  <dcterms:modified xsi:type="dcterms:W3CDTF">2021-10-11T07:47:08Z</dcterms:modified>
</cp:coreProperties>
</file>