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Gang Gang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controled by private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likely to pacate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 evident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stubbornly refusing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ecstasy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biased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uncommunicative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crueal and oppressive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public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imagined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story, poem, or picture hidden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 fluently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russian social demo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loud 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well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ignoble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self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lack of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 Gang</dc:title>
  <dcterms:created xsi:type="dcterms:W3CDTF">2021-10-11T07:46:06Z</dcterms:created>
  <dcterms:modified xsi:type="dcterms:W3CDTF">2021-10-11T07:46:06Z</dcterms:modified>
</cp:coreProperties>
</file>