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Gang Search-A-Word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JUMPED    </w:t>
      </w:r>
      <w:r>
        <w:t xml:space="preserve">   STABBED    </w:t>
      </w:r>
      <w:r>
        <w:t xml:space="preserve">   ROBBED    </w:t>
      </w:r>
      <w:r>
        <w:t xml:space="preserve">   PRISON    </w:t>
      </w:r>
      <w:r>
        <w:t xml:space="preserve">   REGRETS    </w:t>
      </w:r>
      <w:r>
        <w:t xml:space="preserve">   REPUTATION    </w:t>
      </w:r>
      <w:r>
        <w:t xml:space="preserve">   RAGE    </w:t>
      </w:r>
      <w:r>
        <w:t xml:space="preserve">   REVENGE    </w:t>
      </w:r>
      <w:r>
        <w:t xml:space="preserve">   DRUGS    </w:t>
      </w:r>
      <w:r>
        <w:t xml:space="preserve">   VIOLENCE    </w:t>
      </w:r>
      <w:r>
        <w:t xml:space="preserve">   GANG LIFE    </w:t>
      </w:r>
      <w:r>
        <w:t xml:space="preserve">   GANG INTERVENTIONS    </w:t>
      </w:r>
      <w:r>
        <w:t xml:space="preserve">   RIP    </w:t>
      </w:r>
      <w:r>
        <w:t xml:space="preserve">   POLICE OFFICERS    </w:t>
      </w:r>
      <w:r>
        <w:t xml:space="preserve">   AT RISK YOUTH    </w:t>
      </w:r>
      <w:r>
        <w:t xml:space="preserve">   STRANGER SAFETY    </w:t>
      </w:r>
      <w:r>
        <w:t xml:space="preserve">   SUBSTANCE ABUSE AWARENESS    </w:t>
      </w:r>
      <w:r>
        <w:t xml:space="preserve">   ANGER MANAGEMENT    </w:t>
      </w:r>
      <w:r>
        <w:t xml:space="preserve">   SUCCESS    </w:t>
      </w:r>
      <w:r>
        <w:t xml:space="preserve">   GUN AWARENESS    </w:t>
      </w:r>
      <w:r>
        <w:t xml:space="preserve">   ANTI GRAFFITI    </w:t>
      </w:r>
      <w:r>
        <w:t xml:space="preserve">   AWARENESS    </w:t>
      </w:r>
      <w:r>
        <w:t xml:space="preserve">   STRANGERS    </w:t>
      </w:r>
      <w:r>
        <w:t xml:space="preserve">   GANG RELATED    </w:t>
      </w:r>
      <w:r>
        <w:t xml:space="preserve">   STREET    </w:t>
      </w:r>
      <w:r>
        <w:t xml:space="preserve">   SECURITY    </w:t>
      </w:r>
      <w:r>
        <w:t xml:space="preserve">   SAFE FEELING    </w:t>
      </w:r>
      <w:r>
        <w:t xml:space="preserve">   CHOICE    </w:t>
      </w:r>
      <w:r>
        <w:t xml:space="preserve">  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 Search-A-Word</dc:title>
  <dcterms:created xsi:type="dcterms:W3CDTF">2021-10-11T07:47:05Z</dcterms:created>
  <dcterms:modified xsi:type="dcterms:W3CDTF">2021-10-11T07:47:05Z</dcterms:modified>
</cp:coreProperties>
</file>