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Ganga - River Rescue -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who is the destroyer of all sins,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born of Bhagiratha's penance,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who lives in the divine abode,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who is the embodiment of sacredness,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who is the Mother of Bhishma,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who descended from heaven,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who gushes through with unparalleled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who merges with the ocean,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whose chariot is the Makaraa,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is the daughter of the King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who is the swift Himalayan torrent,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who is the daughter of Sage Jahnu,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who is in the form of water,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who originates from Gaumukh,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 has come down from the feet of Lord Vishnu,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with the spirit of a young girl,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Ganga - River Rescue - Crossword </dc:title>
  <dcterms:created xsi:type="dcterms:W3CDTF">2021-10-11T07:47:46Z</dcterms:created>
  <dcterms:modified xsi:type="dcterms:W3CDTF">2021-10-11T07:47:46Z</dcterms:modified>
</cp:coreProperties>
</file>