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where the Kelly Gang had their last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Squizzy Taylor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'_______' Cutmore killed Squizzy Taylor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Ned Kelly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recently gangs have sometimes overlapped with ______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Fitzroy Vendetta began due to a _________ store robbery.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suburb where Squizzy Taylor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creek where Ned Kelly shot the police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World War 2 street gangs were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Ned Kelly was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young people who annoyed people were known as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</dc:title>
  <dcterms:created xsi:type="dcterms:W3CDTF">2021-10-11T07:47:38Z</dcterms:created>
  <dcterms:modified xsi:type="dcterms:W3CDTF">2021-10-11T07:47:38Z</dcterms:modified>
</cp:coreProperties>
</file>