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Intimidated    </w:t>
      </w:r>
      <w:r>
        <w:t xml:space="preserve">   Afraid    </w:t>
      </w:r>
      <w:r>
        <w:t xml:space="preserve">   Community    </w:t>
      </w:r>
      <w:r>
        <w:t xml:space="preserve">   Gunshot Wounds    </w:t>
      </w:r>
      <w:r>
        <w:t xml:space="preserve">   Armed Robbery    </w:t>
      </w:r>
      <w:r>
        <w:t xml:space="preserve">   Guns    </w:t>
      </w:r>
      <w:r>
        <w:t xml:space="preserve">   Drugs    </w:t>
      </w:r>
      <w:r>
        <w:t xml:space="preserve">   Big Houses    </w:t>
      </w:r>
      <w:r>
        <w:t xml:space="preserve">   Posh Cars    </w:t>
      </w:r>
      <w:r>
        <w:t xml:space="preserve">   Death    </w:t>
      </w:r>
      <w:r>
        <w:t xml:space="preserve">   Money    </w:t>
      </w:r>
      <w:r>
        <w:t xml:space="preserve">   Respect    </w:t>
      </w:r>
      <w:r>
        <w:t xml:space="preserve">   Family    </w:t>
      </w:r>
      <w:r>
        <w:t xml:space="preserve">   Gangsters    </w:t>
      </w:r>
      <w:r>
        <w:t xml:space="preserve">   Prison    </w:t>
      </w:r>
      <w:r>
        <w:t xml:space="preserve">   Scared    </w:t>
      </w:r>
      <w:r>
        <w:t xml:space="preserve">   Bullying    </w:t>
      </w:r>
      <w:r>
        <w:t xml:space="preserve">   Violence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Gangs</dc:title>
  <dcterms:created xsi:type="dcterms:W3CDTF">2021-10-11T07:46:08Z</dcterms:created>
  <dcterms:modified xsi:type="dcterms:W3CDTF">2021-10-11T07:46:08Z</dcterms:modified>
</cp:coreProperties>
</file>