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Crips    </w:t>
      </w:r>
      <w:r>
        <w:t xml:space="preserve">   Bloods    </w:t>
      </w:r>
      <w:r>
        <w:t xml:space="preserve">   segregated    </w:t>
      </w:r>
      <w:r>
        <w:t xml:space="preserve">   violence    </w:t>
      </w:r>
      <w:r>
        <w:t xml:space="preserve">   slang    </w:t>
      </w:r>
      <w:r>
        <w:t xml:space="preserve">   consequences    </w:t>
      </w:r>
      <w:r>
        <w:t xml:space="preserve">   recruit    </w:t>
      </w:r>
      <w:r>
        <w:t xml:space="preserve">   graffiti    </w:t>
      </w:r>
      <w:r>
        <w:t xml:space="preserve">   youth    </w:t>
      </w:r>
      <w:r>
        <w:t xml:space="preserve">   monmouth county    </w:t>
      </w:r>
      <w:r>
        <w:t xml:space="preserve">   police    </w:t>
      </w:r>
      <w:r>
        <w:t xml:space="preserve">   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</dc:title>
  <dcterms:created xsi:type="dcterms:W3CDTF">2021-10-11T07:46:31Z</dcterms:created>
  <dcterms:modified xsi:type="dcterms:W3CDTF">2021-10-11T07:46:31Z</dcterms:modified>
</cp:coreProperties>
</file>