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Gangs &amp; STG's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gang that is the biggest problem for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street where bloods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gang that Snoop Dog is associated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Security Threat Group Data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Derogatory term for a Crip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that is associated with the Bloods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slag term for a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used to claim territory, announce presence or send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organizational structure that is most common with traditional 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level of crime when someone solicits another to be a gang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of a motorcycle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gang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slag term for a syringe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slag term for a marijuna joint laced with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where some traditional gangs originally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Racketeer Influenced and __________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gang within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gang that salutes eachother with crossed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gang that the Outlaws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gang that has "laugh now cry later"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artistic expression with pictures &amp;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 that means "Haitian to the Bone"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 &amp; STG's</dc:title>
  <dcterms:created xsi:type="dcterms:W3CDTF">2021-10-11T07:47:35Z</dcterms:created>
  <dcterms:modified xsi:type="dcterms:W3CDTF">2021-10-11T07:47:35Z</dcterms:modified>
</cp:coreProperties>
</file>