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 and Delinquency</w:t>
      </w:r>
    </w:p>
    <w:p>
      <w:pPr>
        <w:pStyle w:val="Questions"/>
      </w:pPr>
      <w:r>
        <w:t xml:space="preserve">1. BIERPSEHMM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GNSAG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IUYCEQENDLN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SRUGD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EVESNJLUI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OTATINNIII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AOTTSOT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FTATRIFGI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READLE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ERMIC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REITITOEVNNN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NTRONEPIVE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RACALI DAN TECHIN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STAGSNREG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NYOME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 and Delinquency</dc:title>
  <dcterms:created xsi:type="dcterms:W3CDTF">2021-10-11T07:47:20Z</dcterms:created>
  <dcterms:modified xsi:type="dcterms:W3CDTF">2021-10-11T07:47:20Z</dcterms:modified>
</cp:coreProperties>
</file>