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Gangs at MCF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Almighty Gaylord    </w:t>
      </w:r>
      <w:r>
        <w:t xml:space="preserve">   Aryan Brotherhood    </w:t>
      </w:r>
      <w:r>
        <w:t xml:space="preserve">   Black Dragon    </w:t>
      </w:r>
      <w:r>
        <w:t xml:space="preserve">   Black Ganster Disciples    </w:t>
      </w:r>
      <w:r>
        <w:t xml:space="preserve">   Blood    </w:t>
      </w:r>
      <w:r>
        <w:t xml:space="preserve">   Brothers Behind Bars    </w:t>
      </w:r>
      <w:r>
        <w:t xml:space="preserve">   Conserv Vice Lord    </w:t>
      </w:r>
      <w:r>
        <w:t xml:space="preserve">   Crip    </w:t>
      </w:r>
      <w:r>
        <w:t xml:space="preserve">   Dirty White Boy    </w:t>
      </w:r>
      <w:r>
        <w:t xml:space="preserve">   Folks    </w:t>
      </w:r>
      <w:r>
        <w:t xml:space="preserve">   Gangster Disciple    </w:t>
      </w:r>
      <w:r>
        <w:t xml:space="preserve">   Geographic    </w:t>
      </w:r>
      <w:r>
        <w:t xml:space="preserve">   HEllraiser    </w:t>
      </w:r>
      <w:r>
        <w:t xml:space="preserve">   Hispanic Group    </w:t>
      </w:r>
      <w:r>
        <w:t xml:space="preserve">   Imperial Gangster    </w:t>
      </w:r>
      <w:r>
        <w:t xml:space="preserve">   Insane Gangster Disciples    </w:t>
      </w:r>
      <w:r>
        <w:t xml:space="preserve">   Ku Klux Klan    </w:t>
      </w:r>
      <w:r>
        <w:t xml:space="preserve">   Latin King    </w:t>
      </w:r>
      <w:r>
        <w:t xml:space="preserve">   Maniac Latin Disciple    </w:t>
      </w:r>
      <w:r>
        <w:t xml:space="preserve">   Mara Salvatrucha    </w:t>
      </w:r>
      <w:r>
        <w:t xml:space="preserve">   Mexican Mafia    </w:t>
      </w:r>
      <w:r>
        <w:t xml:space="preserve">   Motorcycle Group    </w:t>
      </w:r>
      <w:r>
        <w:t xml:space="preserve">   NOrteno 14    </w:t>
      </w:r>
      <w:r>
        <w:t xml:space="preserve">   Oriental Group    </w:t>
      </w:r>
      <w:r>
        <w:t xml:space="preserve">   People Nation    </w:t>
      </w:r>
      <w:r>
        <w:t xml:space="preserve">   Radical Ritualistic    </w:t>
      </w:r>
      <w:r>
        <w:t xml:space="preserve">   Sovereign Citzen    </w:t>
      </w:r>
      <w:r>
        <w:t xml:space="preserve">   Sur 13    </w:t>
      </w:r>
      <w:r>
        <w:t xml:space="preserve">   Vice Lord    </w:t>
      </w:r>
      <w:r>
        <w:t xml:space="preserve">   White Supremacist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Gangs at MCF</dc:title>
  <dcterms:created xsi:type="dcterms:W3CDTF">2021-10-11T07:47:22Z</dcterms:created>
  <dcterms:modified xsi:type="dcterms:W3CDTF">2021-10-11T07:47:22Z</dcterms:modified>
</cp:coreProperties>
</file>