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Gangsta Granny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Ben's parents favoruite show - Strictly ______ Dancing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Owner of the most precious jewels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Granny's gangsta name was the _________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Ben's parents loved __________ dancing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Granny was an international jewel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 and Granny played _______ every Friday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Ben found ________ in the biscuit tin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Granny lives in a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Ben's mum and dad wanted him to be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Ben's weekly magazine - _________ weekly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famous ballroom dancer - ______ Flavioli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expensive jewels in the world were the ________ jewels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Granny's favourite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 stayed at Granny's on __________ nights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main character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Gangsta Granny</dc:title>
  <dcterms:created xsi:type="dcterms:W3CDTF">2021-10-11T07:47:03Z</dcterms:created>
  <dcterms:modified xsi:type="dcterms:W3CDTF">2021-10-11T07:47:03Z</dcterms:modified>
</cp:coreProperties>
</file>