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Gangsta Granny Crossword by Tash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jumper with buttons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goes quack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touch something and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angry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box with a triangle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cute little baby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sewing with woolv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don't want people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 used in soups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people that have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cute little baby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for a kid that rhymes with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off or gone bad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 Crossword by Tash</dc:title>
  <dcterms:created xsi:type="dcterms:W3CDTF">2021-10-11T07:47:37Z</dcterms:created>
  <dcterms:modified xsi:type="dcterms:W3CDTF">2021-10-11T07:47:37Z</dcterms:modified>
</cp:coreProperties>
</file>