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Gangsta Granny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ben    </w:t>
      </w:r>
      <w:r>
        <w:t xml:space="preserve">   book    </w:t>
      </w:r>
      <w:r>
        <w:t xml:space="preserve">   crazy    </w:t>
      </w:r>
      <w:r>
        <w:t xml:space="preserve">   david    </w:t>
      </w:r>
      <w:r>
        <w:t xml:space="preserve">   false-teeth    </w:t>
      </w:r>
      <w:r>
        <w:t xml:space="preserve">   gangsta#    </w:t>
      </w:r>
      <w:r>
        <w:t xml:space="preserve">   granny    </w:t>
      </w:r>
      <w:r>
        <w:t xml:space="preserve">   hated    </w:t>
      </w:r>
      <w:r>
        <w:t xml:space="preserve">   international    </w:t>
      </w:r>
      <w:r>
        <w:t xml:space="preserve">   jewels    </w:t>
      </w:r>
      <w:r>
        <w:t xml:space="preserve">   thief    </w:t>
      </w:r>
      <w:r>
        <w:t xml:space="preserve">   tissues    </w:t>
      </w:r>
      <w:r>
        <w:t xml:space="preserve">   walliams    </w:t>
      </w:r>
      <w:r>
        <w:t xml:space="preserve">   white-hair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</dc:title>
  <dcterms:created xsi:type="dcterms:W3CDTF">2021-10-11T07:46:37Z</dcterms:created>
  <dcterms:modified xsi:type="dcterms:W3CDTF">2021-10-11T07:46:37Z</dcterms:modified>
</cp:coreProperties>
</file>