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Gangsta Granny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guards at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river Granny and Ben go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Granny's favourite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police officer who stopped Ben and Granny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Grannies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newsagency shop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Granny's thief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Granny put in the chocolate cake for the beefeaters?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Ben's parents' favourite TV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Ben's dancing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Bens favourite microwave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items Ben and Granny want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Ben's Mum's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neighbourhood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Ben's favourite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Ben's Mum's celebrity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people Granny stole a ring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Granny lives in a 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night each week Ben goes to see Granny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</dc:title>
  <dcterms:created xsi:type="dcterms:W3CDTF">2021-10-11T07:46:51Z</dcterms:created>
  <dcterms:modified xsi:type="dcterms:W3CDTF">2021-10-11T07:46:51Z</dcterms:modified>
</cp:coreProperties>
</file>