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Gangsta Granny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sneaky    </w:t>
      </w:r>
      <w:r>
        <w:t xml:space="preserve">   Flavio Flavioli    </w:t>
      </w:r>
      <w:r>
        <w:t xml:space="preserve">   ballroom dancing    </w:t>
      </w:r>
      <w:r>
        <w:t xml:space="preserve">   mobility scooter    </w:t>
      </w:r>
      <w:r>
        <w:t xml:space="preserve">   guards    </w:t>
      </w:r>
      <w:r>
        <w:t xml:space="preserve">   cabbage soup    </w:t>
      </w:r>
      <w:r>
        <w:t xml:space="preserve">   crown jewels    </w:t>
      </w:r>
      <w:r>
        <w:t xml:space="preserve">   tower of london    </w:t>
      </w:r>
      <w:r>
        <w:t xml:space="preserve">   raj    </w:t>
      </w:r>
      <w:r>
        <w:t xml:space="preserve">   elizabeth    </w:t>
      </w:r>
      <w:r>
        <w:t xml:space="preserve">   queen    </w:t>
      </w:r>
      <w:r>
        <w:t xml:space="preserve">   thieves    </w:t>
      </w:r>
      <w:r>
        <w:t xml:space="preserve">   ben    </w:t>
      </w:r>
      <w:r>
        <w:t xml:space="preserve">   granny    </w:t>
      </w:r>
      <w:r>
        <w:t xml:space="preserve">   gangsta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Gangsta Granny wordsearch</dc:title>
  <dcterms:created xsi:type="dcterms:W3CDTF">2021-10-11T07:47:40Z</dcterms:created>
  <dcterms:modified xsi:type="dcterms:W3CDTF">2021-10-11T07:47:40Z</dcterms:modified>
</cp:coreProperties>
</file>