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Gangsta 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turfwar    </w:t>
      </w:r>
      <w:r>
        <w:t xml:space="preserve">   fiveo    </w:t>
      </w:r>
      <w:r>
        <w:t xml:space="preserve">   sugeknight    </w:t>
      </w:r>
      <w:r>
        <w:t xml:space="preserve">   hiphop    </w:t>
      </w:r>
      <w:r>
        <w:t xml:space="preserve">   southcentral    </w:t>
      </w:r>
      <w:r>
        <w:t xml:space="preserve">   straightouttacompton    </w:t>
      </w:r>
      <w:r>
        <w:t xml:space="preserve">   lowrider    </w:t>
      </w:r>
      <w:r>
        <w:t xml:space="preserve">   longbeach    </w:t>
      </w:r>
      <w:r>
        <w:t xml:space="preserve">   compton    </w:t>
      </w:r>
      <w:r>
        <w:t xml:space="preserve">   kendriklamar    </w:t>
      </w:r>
      <w:r>
        <w:t xml:space="preserve">   beats    </w:t>
      </w:r>
      <w:r>
        <w:t xml:space="preserve">   eminem    </w:t>
      </w:r>
      <w:r>
        <w:t xml:space="preserve">   gangstarap    </w:t>
      </w:r>
      <w:r>
        <w:t xml:space="preserve">   tupacshakur    </w:t>
      </w:r>
      <w:r>
        <w:t xml:space="preserve">   bloods    </w:t>
      </w:r>
      <w:r>
        <w:t xml:space="preserve">   crips    </w:t>
      </w:r>
      <w:r>
        <w:t xml:space="preserve">   drdre    </w:t>
      </w:r>
      <w:r>
        <w:t xml:space="preserve">   snoop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Rap</dc:title>
  <dcterms:created xsi:type="dcterms:W3CDTF">2021-10-11T07:47:51Z</dcterms:created>
  <dcterms:modified xsi:type="dcterms:W3CDTF">2021-10-11T07:47:51Z</dcterms:modified>
</cp:coreProperties>
</file>