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Gangsta granny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soup    </w:t>
      </w:r>
      <w:r>
        <w:t xml:space="preserve">   cabbage    </w:t>
      </w:r>
      <w:r>
        <w:t xml:space="preserve">   masks    </w:t>
      </w:r>
      <w:r>
        <w:t xml:space="preserve">   spies    </w:t>
      </w:r>
      <w:r>
        <w:t xml:space="preserve">   stealing    </w:t>
      </w:r>
      <w:r>
        <w:t xml:space="preserve">   queen    </w:t>
      </w:r>
      <w:r>
        <w:t xml:space="preserve">   granny    </w:t>
      </w:r>
      <w:r>
        <w:t xml:space="preserve">   Jewels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 </dc:title>
  <dcterms:created xsi:type="dcterms:W3CDTF">2021-10-11T07:47:26Z</dcterms:created>
  <dcterms:modified xsi:type="dcterms:W3CDTF">2021-10-11T07:47:26Z</dcterms:modified>
</cp:coreProperties>
</file>