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Gangsta granny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ballroom dancing    </w:t>
      </w:r>
      <w:r>
        <w:t xml:space="preserve">   robbery    </w:t>
      </w:r>
      <w:r>
        <w:t xml:space="preserve">   ben    </w:t>
      </w:r>
      <w:r>
        <w:t xml:space="preserve">   cabbage soup    </w:t>
      </w:r>
      <w:r>
        <w:t xml:space="preserve">   crown jewels    </w:t>
      </w:r>
      <w:r>
        <w:t xml:space="preserve">   david walliams    </w:t>
      </w:r>
      <w:r>
        <w:t xml:space="preserve">   gangsta    </w:t>
      </w:r>
      <w:r>
        <w:t xml:space="preserve">   gangsta bubbles    </w:t>
      </w:r>
      <w:r>
        <w:t xml:space="preserve">   granny    </w:t>
      </w:r>
      <w:r>
        <w:t xml:space="preserve">   kelloggs    </w:t>
      </w:r>
      <w:r>
        <w:t xml:space="preserve">   plumbing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</dc:title>
  <dcterms:created xsi:type="dcterms:W3CDTF">2021-10-11T07:46:03Z</dcterms:created>
  <dcterms:modified xsi:type="dcterms:W3CDTF">2021-10-11T07:46:03Z</dcterms:modified>
</cp:coreProperties>
</file>