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Gangster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 angelo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angelos favorite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Jerry ballisters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angelo buy isabella when they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Angelos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gabes foster parents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for an italian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garret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Gabe is a ________ that is adopted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 of book (protagonist)?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Angelos older ________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gabes real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isabellas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gabe buy anna for the family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angelo/pudge kill jerry ballister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Paolino was angelos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Gangster Crossword Puzzle</dc:title>
  <dcterms:created xsi:type="dcterms:W3CDTF">2021-10-11T07:47:01Z</dcterms:created>
  <dcterms:modified xsi:type="dcterms:W3CDTF">2021-10-11T07:47:01Z</dcterms:modified>
</cp:coreProperties>
</file>