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whitebeararmory    </w:t>
      </w:r>
      <w:r>
        <w:t xml:space="preserve">   kathylangness    </w:t>
      </w:r>
      <w:r>
        <w:t xml:space="preserve">   kathylang    </w:t>
      </w:r>
      <w:r>
        <w:t xml:space="preserve">   auntie    </w:t>
      </w:r>
      <w:r>
        <w:t xml:space="preserve">   rita    </w:t>
      </w:r>
      <w:r>
        <w:t xml:space="preserve">   nancy    </w:t>
      </w:r>
      <w:r>
        <w:t xml:space="preserve">   jody    </w:t>
      </w:r>
      <w:r>
        <w:t xml:space="preserve">   theresa    </w:t>
      </w:r>
      <w:r>
        <w:t xml:space="preserve">   marilyn    </w:t>
      </w:r>
      <w:r>
        <w:t xml:space="preserve">   cindy    </w:t>
      </w:r>
      <w:r>
        <w:t xml:space="preserve">   patti    </w:t>
      </w:r>
      <w:r>
        <w:t xml:space="preserve">   washingtonsquaregrill    </w:t>
      </w:r>
      <w:r>
        <w:t xml:space="preserve">   gangstertour    </w:t>
      </w:r>
      <w:r>
        <w:t xml:space="preserve">   reddeehens    </w:t>
      </w:r>
      <w:r>
        <w:t xml:space="preserve">   alvinkarpis    </w:t>
      </w:r>
      <w:r>
        <w:t xml:space="preserve">   barkerkarpisgang    </w:t>
      </w:r>
      <w:r>
        <w:t xml:space="preserve">   fugitive    </w:t>
      </w:r>
      <w:r>
        <w:t xml:space="preserve">   notorious    </w:t>
      </w:r>
      <w:r>
        <w:t xml:space="preserve">   crooks    </w:t>
      </w:r>
      <w:r>
        <w:t xml:space="preserve">   mobster    </w:t>
      </w:r>
      <w:r>
        <w:t xml:space="preserve">   organizedcrime    </w:t>
      </w:r>
      <w:r>
        <w:t xml:space="preserve">   whitebearlake    </w:t>
      </w:r>
      <w:r>
        <w:t xml:space="preserve">   theives    </w:t>
      </w:r>
      <w:r>
        <w:t xml:space="preserve">   murderer    </w:t>
      </w:r>
      <w:r>
        <w:t xml:space="preserve">   alcapone    </w:t>
      </w:r>
      <w:r>
        <w:t xml:space="preserve">   fredbarker    </w:t>
      </w:r>
      <w:r>
        <w:t xml:space="preserve">   mabarker    </w:t>
      </w:r>
      <w:r>
        <w:t xml:space="preserve">   gangsters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Gangster word search</dc:title>
  <dcterms:created xsi:type="dcterms:W3CDTF">2021-10-11T07:47:23Z</dcterms:created>
  <dcterms:modified xsi:type="dcterms:W3CDTF">2021-10-11T07:47:23Z</dcterms:modified>
</cp:coreProperties>
</file>