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GarageBand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instrument    </w:t>
      </w:r>
      <w:r>
        <w:t xml:space="preserve">   iTunes    </w:t>
      </w:r>
      <w:r>
        <w:t xml:space="preserve">   delete    </w:t>
      </w:r>
      <w:r>
        <w:t xml:space="preserve">   audio    </w:t>
      </w:r>
      <w:r>
        <w:t xml:space="preserve">   track    </w:t>
      </w:r>
      <w:r>
        <w:t xml:space="preserve">   adjust    </w:t>
      </w:r>
      <w:r>
        <w:t xml:space="preserve">   edit    </w:t>
      </w:r>
      <w:r>
        <w:t xml:space="preserve">   metronome    </w:t>
      </w:r>
      <w:r>
        <w:t xml:space="preserve">   microphone    </w:t>
      </w:r>
      <w:r>
        <w:t xml:space="preserve">   emptyproject    </w:t>
      </w:r>
      <w:r>
        <w:t xml:space="preserve">   stop    </w:t>
      </w:r>
      <w:r>
        <w:t xml:space="preserve">   play    </w:t>
      </w:r>
      <w:r>
        <w:t xml:space="preserve">   controlbar    </w:t>
      </w:r>
      <w:r>
        <w:t xml:space="preserve">   editview    </w:t>
      </w:r>
      <w:r>
        <w:t xml:space="preserve">   garageband    </w:t>
      </w:r>
      <w:r>
        <w:t xml:space="preserve">   librarybutton    </w:t>
      </w:r>
      <w:r>
        <w:t xml:space="preserve">   record    </w:t>
      </w:r>
      <w:r>
        <w:t xml:space="preserve">   setting    </w:t>
      </w:r>
      <w:r>
        <w:t xml:space="preserve">   smartcontrol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GarageBand Crossword Puzzle</dc:title>
  <dcterms:created xsi:type="dcterms:W3CDTF">2021-10-11T07:47:16Z</dcterms:created>
  <dcterms:modified xsi:type="dcterms:W3CDTF">2021-10-11T07:47:16Z</dcterms:modified>
</cp:coreProperties>
</file>