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Garage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wrench    </w:t>
      </w:r>
      <w:r>
        <w:t xml:space="preserve">   steer    </w:t>
      </w:r>
      <w:r>
        <w:t xml:space="preserve">   axle    </w:t>
      </w:r>
      <w:r>
        <w:t xml:space="preserve">   bumper    </w:t>
      </w:r>
      <w:r>
        <w:t xml:space="preserve">   windshield    </w:t>
      </w:r>
      <w:r>
        <w:t xml:space="preserve">   trunk    </w:t>
      </w:r>
      <w:r>
        <w:t xml:space="preserve">   drive    </w:t>
      </w:r>
      <w:r>
        <w:t xml:space="preserve">   horn    </w:t>
      </w:r>
      <w:r>
        <w:t xml:space="preserve">   fix    </w:t>
      </w:r>
      <w:r>
        <w:t xml:space="preserve">   brakes    </w:t>
      </w:r>
      <w:r>
        <w:t xml:space="preserve">   tires    </w:t>
      </w:r>
      <w:r>
        <w:t xml:space="preserve">   engine    </w:t>
      </w:r>
      <w:r>
        <w:t xml:space="preserve">   headlight    </w:t>
      </w:r>
      <w:r>
        <w:t xml:space="preserve">   garage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 31</dc:title>
  <dcterms:created xsi:type="dcterms:W3CDTF">2021-10-11T07:47:07Z</dcterms:created>
  <dcterms:modified xsi:type="dcterms:W3CDTF">2021-10-11T07:47:07Z</dcterms:modified>
</cp:coreProperties>
</file>