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Garbage Around The Park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Arts Supplies    </w:t>
      </w:r>
      <w:r>
        <w:t xml:space="preserve">   Chip Bag    </w:t>
      </w:r>
      <w:r>
        <w:t xml:space="preserve">   Drink Lids    </w:t>
      </w:r>
      <w:r>
        <w:t xml:space="preserve">   Food Wrapper    </w:t>
      </w:r>
      <w:r>
        <w:t xml:space="preserve">   Juice Box    </w:t>
      </w:r>
      <w:r>
        <w:t xml:space="preserve">   Kleenex    </w:t>
      </w:r>
      <w:r>
        <w:t xml:space="preserve">   Napkin    </w:t>
      </w:r>
      <w:r>
        <w:t xml:space="preserve">   Newspaper    </w:t>
      </w:r>
      <w:r>
        <w:t xml:space="preserve">   Paper Bag    </w:t>
      </w:r>
      <w:r>
        <w:t xml:space="preserve">   Plastic Bag    </w:t>
      </w:r>
      <w:r>
        <w:t xml:space="preserve">   Plastic Wrap    </w:t>
      </w:r>
      <w:r>
        <w:t xml:space="preserve">   Pop Can    </w:t>
      </w:r>
      <w:r>
        <w:t xml:space="preserve">   Straws    </w:t>
      </w:r>
      <w:r>
        <w:t xml:space="preserve">   Styrofoam Cup    </w:t>
      </w:r>
      <w:r>
        <w:t xml:space="preserve">   Tim Hortons    </w:t>
      </w:r>
      <w:r>
        <w:t xml:space="preserve">   Toy    </w:t>
      </w:r>
      <w:r>
        <w:t xml:space="preserve">   Utensils    </w:t>
      </w:r>
      <w:r>
        <w:t xml:space="preserve">   Water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Garbage Around The Park </dc:title>
  <dcterms:created xsi:type="dcterms:W3CDTF">2021-10-11T07:47:05Z</dcterms:created>
  <dcterms:modified xsi:type="dcterms:W3CDTF">2021-10-11T07:47:05Z</dcterms:modified>
</cp:coreProperties>
</file>