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Garbage Bag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what is normal    </w:t>
      </w:r>
      <w:r>
        <w:t xml:space="preserve">   verbal abuse    </w:t>
      </w:r>
      <w:r>
        <w:t xml:space="preserve">   sophia    </w:t>
      </w:r>
      <w:r>
        <w:t xml:space="preserve">   solidarity    </w:t>
      </w:r>
      <w:r>
        <w:t xml:space="preserve">   socioeconomic status    </w:t>
      </w:r>
      <w:r>
        <w:t xml:space="preserve">   shenandoah    </w:t>
      </w:r>
      <w:r>
        <w:t xml:space="preserve">   seattle    </w:t>
      </w:r>
      <w:r>
        <w:t xml:space="preserve">   make ends meet    </w:t>
      </w:r>
      <w:r>
        <w:t xml:space="preserve">   las vegas    </w:t>
      </w:r>
      <w:r>
        <w:t xml:space="preserve">   yelling    </w:t>
      </w:r>
      <w:r>
        <w:t xml:space="preserve">   hiding    </w:t>
      </w:r>
      <w:r>
        <w:t xml:space="preserve">   gerry    </w:t>
      </w:r>
      <w:r>
        <w:t xml:space="preserve">   love bunny    </w:t>
      </w:r>
      <w:r>
        <w:t xml:space="preserve">   garbage bag suitcase    </w:t>
      </w:r>
      <w:r>
        <w:t xml:space="preserve">   finances    </w:t>
      </w:r>
      <w:r>
        <w:t xml:space="preserve">   figuring out normal    </w:t>
      </w:r>
      <w:r>
        <w:t xml:space="preserve">   countless first days    </w:t>
      </w:r>
      <w:r>
        <w:t xml:space="preserve">   denver    </w:t>
      </w:r>
      <w:r>
        <w:t xml:space="preserve">   california    </w:t>
      </w:r>
      <w:r>
        <w:t xml:space="preserve">   Attempted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Garbage Bag Suitcase</dc:title>
  <dcterms:created xsi:type="dcterms:W3CDTF">2021-10-11T07:46:48Z</dcterms:created>
  <dcterms:modified xsi:type="dcterms:W3CDTF">2021-10-11T07:46:48Z</dcterms:modified>
</cp:coreProperties>
</file>