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Garbage - Investiage what happens when you throw it out</w:t>
      </w:r>
    </w:p>
    <w:p>
      <w:pPr>
        <w:pStyle w:val="Questions"/>
      </w:pPr>
      <w:r>
        <w:t xml:space="preserve">1. DFLLNLAI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RNTIKEH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CEUORRSE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MTSPOCO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ECDYA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RNGIACO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GNUFI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COIXT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HIFRTT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CLEL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NMETEAH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FOFURN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RUEES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AGBAREG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Garbage - Investiage what happens when you throw it out</dc:title>
  <dcterms:created xsi:type="dcterms:W3CDTF">2021-10-11T07:47:14Z</dcterms:created>
  <dcterms:modified xsi:type="dcterms:W3CDTF">2021-10-11T07:47:14Z</dcterms:modified>
</cp:coreProperties>
</file>